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Набиева М.А.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Муродбека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Абдуманоновича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Набиев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Набиев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Набиева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Набиев М.А. 01.12.2025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Набиев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(далее ПДД), круглые сигналы </w:t>
      </w:r>
      <w:r>
        <w:rPr>
          <w:rFonts w:ascii="Times New Roman" w:eastAsia="Times New Roman" w:hAnsi="Times New Roman" w:cs="Times New Roman"/>
          <w:sz w:val="28"/>
          <w:szCs w:val="28"/>
        </w:rPr>
        <w:t>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Набиева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Набиева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Набиева </w:t>
      </w:r>
      <w:r>
        <w:rPr>
          <w:rFonts w:ascii="Times New Roman" w:eastAsia="Times New Roman" w:hAnsi="Times New Roman" w:cs="Times New Roman"/>
          <w:sz w:val="28"/>
          <w:szCs w:val="28"/>
        </w:rPr>
        <w:t>Муродбека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Абдуманоновича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24422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9149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5rplc-31">
    <w:name w:val="cat-UserDefined grp-3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6819-F008-4A9A-993A-97BE62C6181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